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181F" w14:textId="07655E03" w:rsidR="00F8366D" w:rsidRPr="00F8366D" w:rsidRDefault="00F8366D" w:rsidP="00F836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D44DF3" wp14:editId="2C515EBD">
            <wp:extent cx="4846320" cy="2706624"/>
            <wp:effectExtent l="0" t="0" r="0" b="0"/>
            <wp:docPr id="15037061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06118" name="Image 1503706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70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F052" w14:textId="77777777" w:rsidR="00F8366D" w:rsidRDefault="00F8366D">
      <w:pPr>
        <w:rPr>
          <w:b/>
          <w:sz w:val="28"/>
          <w:szCs w:val="28"/>
        </w:rPr>
      </w:pPr>
    </w:p>
    <w:p w14:paraId="61665BE4" w14:textId="2F35968A" w:rsidR="00A14948" w:rsidRDefault="00F8366D" w:rsidP="00F8366D">
      <w:pPr>
        <w:jc w:val="center"/>
        <w:rPr>
          <w:b/>
          <w:sz w:val="28"/>
          <w:szCs w:val="28"/>
        </w:rPr>
      </w:pPr>
      <w:r w:rsidRPr="00F8366D">
        <w:rPr>
          <w:b/>
          <w:sz w:val="28"/>
          <w:szCs w:val="28"/>
        </w:rPr>
        <w:t>FICHE D’INTENTION D’INSCRIPTION À UNE ACTION DE FORMATION – EMPLOYEUR</w:t>
      </w:r>
    </w:p>
    <w:p w14:paraId="57FDF226" w14:textId="127D9AD6" w:rsidR="004509B6" w:rsidRPr="004509B6" w:rsidRDefault="004509B6" w:rsidP="00F8366D">
      <w:pPr>
        <w:jc w:val="center"/>
        <w:rPr>
          <w:i/>
          <w:iCs/>
          <w:color w:val="E36C0A" w:themeColor="accent6" w:themeShade="BF"/>
          <w:sz w:val="28"/>
          <w:szCs w:val="28"/>
        </w:rPr>
      </w:pPr>
      <w:r w:rsidRPr="004509B6">
        <w:rPr>
          <w:b/>
          <w:i/>
          <w:iCs/>
          <w:color w:val="E36C0A" w:themeColor="accent6" w:themeShade="BF"/>
          <w:sz w:val="28"/>
          <w:szCs w:val="28"/>
        </w:rPr>
        <w:t xml:space="preserve">Merci de </w:t>
      </w:r>
      <w:r w:rsidR="0066428F">
        <w:rPr>
          <w:b/>
          <w:i/>
          <w:iCs/>
          <w:color w:val="E36C0A" w:themeColor="accent6" w:themeShade="BF"/>
          <w:sz w:val="28"/>
          <w:szCs w:val="28"/>
        </w:rPr>
        <w:t>compléter</w:t>
      </w:r>
      <w:r w:rsidRPr="004509B6">
        <w:rPr>
          <w:b/>
          <w:i/>
          <w:iCs/>
          <w:color w:val="E36C0A" w:themeColor="accent6" w:themeShade="BF"/>
          <w:sz w:val="28"/>
          <w:szCs w:val="28"/>
        </w:rPr>
        <w:t xml:space="preserve"> et envoyer à f.gady@hotmail.fr</w:t>
      </w:r>
    </w:p>
    <w:p w14:paraId="2EE0165E" w14:textId="77777777" w:rsidR="00A14948" w:rsidRDefault="0070081D">
      <w:r>
        <w:br/>
        <w:t>1. Informations sur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A14948" w14:paraId="00977D3E" w14:textId="77777777">
        <w:tc>
          <w:tcPr>
            <w:tcW w:w="4320" w:type="dxa"/>
          </w:tcPr>
          <w:p w14:paraId="27C6BF8D" w14:textId="77777777" w:rsidR="00A14948" w:rsidRDefault="0070081D">
            <w:r>
              <w:t>Raison sociale :</w:t>
            </w:r>
          </w:p>
          <w:p w14:paraId="65C6D423" w14:textId="77777777" w:rsidR="00F8366D" w:rsidRDefault="00F8366D"/>
        </w:tc>
        <w:tc>
          <w:tcPr>
            <w:tcW w:w="4320" w:type="dxa"/>
          </w:tcPr>
          <w:p w14:paraId="17C52134" w14:textId="77777777" w:rsidR="00A14948" w:rsidRDefault="00A14948"/>
        </w:tc>
      </w:tr>
      <w:tr w:rsidR="00A14948" w14:paraId="1A71F4F9" w14:textId="77777777">
        <w:tc>
          <w:tcPr>
            <w:tcW w:w="4320" w:type="dxa"/>
          </w:tcPr>
          <w:p w14:paraId="7867E11A" w14:textId="77777777" w:rsidR="00A14948" w:rsidRDefault="0070081D">
            <w:r>
              <w:t>N° SIRET :</w:t>
            </w:r>
          </w:p>
          <w:p w14:paraId="4EAC7396" w14:textId="77777777" w:rsidR="00F8366D" w:rsidRDefault="00F8366D"/>
        </w:tc>
        <w:tc>
          <w:tcPr>
            <w:tcW w:w="4320" w:type="dxa"/>
          </w:tcPr>
          <w:p w14:paraId="48DB26F2" w14:textId="77777777" w:rsidR="00A14948" w:rsidRDefault="00A14948"/>
        </w:tc>
      </w:tr>
      <w:tr w:rsidR="00A14948" w14:paraId="4C53274F" w14:textId="77777777">
        <w:tc>
          <w:tcPr>
            <w:tcW w:w="4320" w:type="dxa"/>
          </w:tcPr>
          <w:p w14:paraId="0BEDCC50" w14:textId="77777777" w:rsidR="00A14948" w:rsidRDefault="0070081D">
            <w:r>
              <w:t>Adresse complète :</w:t>
            </w:r>
          </w:p>
          <w:p w14:paraId="20CFACE1" w14:textId="77777777" w:rsidR="00F8366D" w:rsidRDefault="00F8366D"/>
        </w:tc>
        <w:tc>
          <w:tcPr>
            <w:tcW w:w="4320" w:type="dxa"/>
          </w:tcPr>
          <w:p w14:paraId="5A2804F6" w14:textId="77777777" w:rsidR="00A14948" w:rsidRDefault="00A14948"/>
        </w:tc>
      </w:tr>
      <w:tr w:rsidR="00A14948" w14:paraId="3ABD3118" w14:textId="77777777">
        <w:tc>
          <w:tcPr>
            <w:tcW w:w="4320" w:type="dxa"/>
          </w:tcPr>
          <w:p w14:paraId="40C0E254" w14:textId="77777777" w:rsidR="00A14948" w:rsidRDefault="0070081D">
            <w:r>
              <w:t>Nom et fonction du signataire :</w:t>
            </w:r>
          </w:p>
          <w:p w14:paraId="2D17E8A7" w14:textId="77777777" w:rsidR="00F8366D" w:rsidRDefault="00F8366D"/>
        </w:tc>
        <w:tc>
          <w:tcPr>
            <w:tcW w:w="4320" w:type="dxa"/>
          </w:tcPr>
          <w:p w14:paraId="0945182D" w14:textId="77777777" w:rsidR="00A14948" w:rsidRDefault="00A14948"/>
        </w:tc>
      </w:tr>
      <w:tr w:rsidR="00A14948" w14:paraId="615F4863" w14:textId="77777777">
        <w:tc>
          <w:tcPr>
            <w:tcW w:w="4320" w:type="dxa"/>
          </w:tcPr>
          <w:p w14:paraId="1543C23E" w14:textId="77777777" w:rsidR="00A14948" w:rsidRDefault="0070081D">
            <w:r>
              <w:t>Téléphone / Email :</w:t>
            </w:r>
          </w:p>
          <w:p w14:paraId="071128C9" w14:textId="77777777" w:rsidR="00F8366D" w:rsidRDefault="00F8366D"/>
        </w:tc>
        <w:tc>
          <w:tcPr>
            <w:tcW w:w="4320" w:type="dxa"/>
          </w:tcPr>
          <w:p w14:paraId="385649F0" w14:textId="77777777" w:rsidR="00A14948" w:rsidRDefault="00A14948"/>
        </w:tc>
      </w:tr>
    </w:tbl>
    <w:p w14:paraId="1F68F3C1" w14:textId="77777777" w:rsidR="00A14948" w:rsidRDefault="0070081D">
      <w:r>
        <w:br/>
        <w:t>2. Formation souhaitée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A14948" w14:paraId="30CD3E42" w14:textId="77777777">
        <w:tc>
          <w:tcPr>
            <w:tcW w:w="4320" w:type="dxa"/>
          </w:tcPr>
          <w:p w14:paraId="2F532555" w14:textId="77777777" w:rsidR="00A14948" w:rsidRDefault="0070081D">
            <w:r>
              <w:t>Intitulé de la formation :</w:t>
            </w:r>
          </w:p>
          <w:p w14:paraId="7B6F7A22" w14:textId="77777777" w:rsidR="00F8366D" w:rsidRDefault="00F8366D"/>
          <w:p w14:paraId="185BFB46" w14:textId="77777777" w:rsidR="00817721" w:rsidRDefault="00817721"/>
        </w:tc>
        <w:tc>
          <w:tcPr>
            <w:tcW w:w="4320" w:type="dxa"/>
          </w:tcPr>
          <w:p w14:paraId="1BC35CD6" w14:textId="77777777" w:rsidR="00A14948" w:rsidRDefault="00A14948"/>
        </w:tc>
      </w:tr>
      <w:tr w:rsidR="00A14948" w14:paraId="07A974FB" w14:textId="77777777">
        <w:tc>
          <w:tcPr>
            <w:tcW w:w="4320" w:type="dxa"/>
          </w:tcPr>
          <w:p w14:paraId="642E9C93" w14:textId="77777777" w:rsidR="00A14948" w:rsidRDefault="0070081D">
            <w:r>
              <w:t>Nombre de participants :</w:t>
            </w:r>
          </w:p>
          <w:p w14:paraId="5F590A43" w14:textId="77777777" w:rsidR="00817721" w:rsidRDefault="00817721"/>
          <w:p w14:paraId="4CDA2C83" w14:textId="77777777" w:rsidR="00F8366D" w:rsidRDefault="00F8366D"/>
        </w:tc>
        <w:tc>
          <w:tcPr>
            <w:tcW w:w="4320" w:type="dxa"/>
          </w:tcPr>
          <w:p w14:paraId="68EA82D1" w14:textId="77777777" w:rsidR="00A14948" w:rsidRDefault="00A14948"/>
        </w:tc>
      </w:tr>
      <w:tr w:rsidR="00A14948" w14:paraId="020CF198" w14:textId="77777777">
        <w:tc>
          <w:tcPr>
            <w:tcW w:w="4320" w:type="dxa"/>
          </w:tcPr>
          <w:p w14:paraId="1EBD7DB8" w14:textId="77777777" w:rsidR="00A14948" w:rsidRDefault="0070081D">
            <w:r>
              <w:t>Public concerné / Fonctions :</w:t>
            </w:r>
          </w:p>
          <w:p w14:paraId="677BE4E6" w14:textId="77777777" w:rsidR="00817721" w:rsidRDefault="00817721"/>
          <w:p w14:paraId="5759496E" w14:textId="77777777" w:rsidR="00817721" w:rsidRDefault="00817721"/>
          <w:p w14:paraId="0AF967A0" w14:textId="77777777" w:rsidR="00F8366D" w:rsidRDefault="00F8366D"/>
        </w:tc>
        <w:tc>
          <w:tcPr>
            <w:tcW w:w="4320" w:type="dxa"/>
          </w:tcPr>
          <w:p w14:paraId="1D091F92" w14:textId="77777777" w:rsidR="00A14948" w:rsidRDefault="00A14948"/>
        </w:tc>
      </w:tr>
      <w:tr w:rsidR="00A14948" w14:paraId="3655AEBF" w14:textId="77777777">
        <w:tc>
          <w:tcPr>
            <w:tcW w:w="4320" w:type="dxa"/>
          </w:tcPr>
          <w:p w14:paraId="3DA4B4AB" w14:textId="77777777" w:rsidR="00A14948" w:rsidRDefault="0070081D">
            <w:r>
              <w:t>Objectifs visés :</w:t>
            </w:r>
          </w:p>
          <w:p w14:paraId="45348A5F" w14:textId="77777777" w:rsidR="00817721" w:rsidRDefault="00817721"/>
          <w:p w14:paraId="0E38334E" w14:textId="77777777" w:rsidR="00817721" w:rsidRDefault="00817721"/>
          <w:p w14:paraId="44F45115" w14:textId="77777777" w:rsidR="00817721" w:rsidRDefault="00817721"/>
          <w:p w14:paraId="415515AE" w14:textId="77777777" w:rsidR="00817721" w:rsidRDefault="00817721"/>
          <w:p w14:paraId="459D079F" w14:textId="77777777" w:rsidR="00F8366D" w:rsidRDefault="00F8366D"/>
        </w:tc>
        <w:tc>
          <w:tcPr>
            <w:tcW w:w="4320" w:type="dxa"/>
          </w:tcPr>
          <w:p w14:paraId="343A2978" w14:textId="77777777" w:rsidR="00A14948" w:rsidRDefault="00A14948"/>
        </w:tc>
      </w:tr>
      <w:tr w:rsidR="00A14948" w14:paraId="3A7CB823" w14:textId="77777777">
        <w:tc>
          <w:tcPr>
            <w:tcW w:w="4320" w:type="dxa"/>
          </w:tcPr>
          <w:p w14:paraId="7A2BAE77" w14:textId="20203411" w:rsidR="00A14948" w:rsidRDefault="0070081D">
            <w:r>
              <w:t>Contexte / Besoin</w:t>
            </w:r>
            <w:r w:rsidR="00817721">
              <w:t xml:space="preserve">- Attentes </w:t>
            </w:r>
            <w:r>
              <w:t xml:space="preserve"> identifié</w:t>
            </w:r>
            <w:r w:rsidR="00817721">
              <w:t>s</w:t>
            </w:r>
            <w:r>
              <w:t xml:space="preserve"> :</w:t>
            </w:r>
          </w:p>
          <w:p w14:paraId="086FC639" w14:textId="77777777" w:rsidR="00F8366D" w:rsidRDefault="00F8366D"/>
          <w:p w14:paraId="7948C939" w14:textId="77777777" w:rsidR="00817721" w:rsidRDefault="00817721"/>
          <w:p w14:paraId="129968EE" w14:textId="77777777" w:rsidR="00817721" w:rsidRDefault="00817721"/>
          <w:p w14:paraId="1CA6070E" w14:textId="77777777" w:rsidR="00817721" w:rsidRDefault="00817721"/>
          <w:p w14:paraId="6C00849A" w14:textId="77777777" w:rsidR="00817721" w:rsidRDefault="00817721"/>
          <w:p w14:paraId="101D9A2D" w14:textId="77777777" w:rsidR="00817721" w:rsidRDefault="00817721"/>
        </w:tc>
        <w:tc>
          <w:tcPr>
            <w:tcW w:w="4320" w:type="dxa"/>
          </w:tcPr>
          <w:p w14:paraId="0259E571" w14:textId="77777777" w:rsidR="00A14948" w:rsidRDefault="00A14948"/>
          <w:p w14:paraId="6DA4E78F" w14:textId="77777777" w:rsidR="00817721" w:rsidRDefault="00817721"/>
          <w:p w14:paraId="3DFEC0BF" w14:textId="77777777" w:rsidR="00817721" w:rsidRDefault="00817721"/>
          <w:p w14:paraId="1E5D8039" w14:textId="77777777" w:rsidR="00817721" w:rsidRDefault="00817721"/>
          <w:p w14:paraId="5AB05A15" w14:textId="77777777" w:rsidR="00817721" w:rsidRDefault="00817721"/>
        </w:tc>
      </w:tr>
    </w:tbl>
    <w:p w14:paraId="5DB0EEC1" w14:textId="77777777" w:rsidR="00A14948" w:rsidRPr="00817721" w:rsidRDefault="0070081D">
      <w:pPr>
        <w:rPr>
          <w:b/>
          <w:bCs/>
        </w:rPr>
      </w:pPr>
      <w:r>
        <w:br/>
      </w:r>
      <w:r w:rsidRPr="00817721">
        <w:rPr>
          <w:b/>
          <w:bCs/>
        </w:rPr>
        <w:t>3. Modalités souhaitées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A14948" w14:paraId="04735983" w14:textId="77777777" w:rsidTr="00817721">
        <w:tc>
          <w:tcPr>
            <w:tcW w:w="4320" w:type="dxa"/>
          </w:tcPr>
          <w:p w14:paraId="06E9F07D" w14:textId="77777777" w:rsidR="00A14948" w:rsidRDefault="0070081D">
            <w:r>
              <w:t>Date(s) souhaitée(s) :</w:t>
            </w:r>
          </w:p>
          <w:p w14:paraId="53EDBA95" w14:textId="77777777" w:rsidR="00F8366D" w:rsidRDefault="00F8366D"/>
          <w:p w14:paraId="67C44C5C" w14:textId="77777777" w:rsidR="00F8366D" w:rsidRDefault="00F8366D"/>
        </w:tc>
        <w:tc>
          <w:tcPr>
            <w:tcW w:w="4320" w:type="dxa"/>
          </w:tcPr>
          <w:p w14:paraId="70B254FD" w14:textId="77777777" w:rsidR="00A14948" w:rsidRDefault="00A14948"/>
        </w:tc>
      </w:tr>
      <w:tr w:rsidR="00A14948" w14:paraId="2D61E268" w14:textId="77777777" w:rsidTr="00817721">
        <w:tc>
          <w:tcPr>
            <w:tcW w:w="4320" w:type="dxa"/>
          </w:tcPr>
          <w:p w14:paraId="61A57077" w14:textId="77777777" w:rsidR="00A14948" w:rsidRDefault="0070081D">
            <w:r>
              <w:t>Lieu souhaité :</w:t>
            </w:r>
          </w:p>
          <w:p w14:paraId="583DA3C5" w14:textId="77777777" w:rsidR="00F8366D" w:rsidRDefault="00F8366D"/>
        </w:tc>
        <w:tc>
          <w:tcPr>
            <w:tcW w:w="4320" w:type="dxa"/>
          </w:tcPr>
          <w:p w14:paraId="4FC0AAB6" w14:textId="77777777" w:rsidR="00A14948" w:rsidRDefault="00A14948"/>
        </w:tc>
      </w:tr>
      <w:tr w:rsidR="00A14948" w14:paraId="7E56EE99" w14:textId="77777777" w:rsidTr="00817721">
        <w:tc>
          <w:tcPr>
            <w:tcW w:w="4320" w:type="dxa"/>
          </w:tcPr>
          <w:p w14:paraId="64D1E408" w14:textId="77777777" w:rsidR="00A14948" w:rsidRDefault="0070081D">
            <w:r>
              <w:t>Contraintes particulières :</w:t>
            </w:r>
          </w:p>
          <w:p w14:paraId="1F3784E7" w14:textId="77777777" w:rsidR="00F8366D" w:rsidRDefault="00F8366D"/>
        </w:tc>
        <w:tc>
          <w:tcPr>
            <w:tcW w:w="4320" w:type="dxa"/>
          </w:tcPr>
          <w:p w14:paraId="2FF25295" w14:textId="77777777" w:rsidR="00A14948" w:rsidRDefault="00A14948"/>
        </w:tc>
      </w:tr>
    </w:tbl>
    <w:p w14:paraId="4D27E781" w14:textId="1722DEF3" w:rsidR="00817721" w:rsidRPr="00817721" w:rsidRDefault="0070081D">
      <w:pPr>
        <w:rPr>
          <w:b/>
          <w:bCs/>
        </w:rPr>
      </w:pPr>
      <w:r>
        <w:br/>
      </w:r>
      <w:r w:rsidR="00817721" w:rsidRPr="00817721">
        <w:rPr>
          <w:b/>
          <w:bCs/>
        </w:rPr>
        <w:t>4. Modalités de 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817721" w14:paraId="23847043" w14:textId="77777777" w:rsidTr="00FB2210">
        <w:tc>
          <w:tcPr>
            <w:tcW w:w="4320" w:type="dxa"/>
          </w:tcPr>
          <w:p w14:paraId="63E2356F" w14:textId="09E74048" w:rsidR="00817721" w:rsidRDefault="00817721" w:rsidP="00FB2210">
            <w:r>
              <w:t>Prise en charge prévue par :</w:t>
            </w:r>
          </w:p>
          <w:p w14:paraId="7828D00B" w14:textId="77777777" w:rsidR="00817721" w:rsidRDefault="00817721" w:rsidP="00FB2210"/>
          <w:p w14:paraId="50C22557" w14:textId="77777777" w:rsidR="00817721" w:rsidRDefault="00817721" w:rsidP="00FB2210"/>
        </w:tc>
        <w:tc>
          <w:tcPr>
            <w:tcW w:w="4320" w:type="dxa"/>
          </w:tcPr>
          <w:p w14:paraId="431F5173" w14:textId="77777777" w:rsidR="00817721" w:rsidRDefault="00817721" w:rsidP="00FB2210"/>
        </w:tc>
      </w:tr>
      <w:tr w:rsidR="00817721" w14:paraId="0AE2664A" w14:textId="77777777" w:rsidTr="00FB2210">
        <w:tc>
          <w:tcPr>
            <w:tcW w:w="4320" w:type="dxa"/>
          </w:tcPr>
          <w:p w14:paraId="2AD378C2" w14:textId="6F67E996" w:rsidR="00817721" w:rsidRDefault="00817721" w:rsidP="00FB2210">
            <w:r>
              <w:t>Nom et coordonnées de l’OPCO le cas échéant:</w:t>
            </w:r>
          </w:p>
          <w:p w14:paraId="0DCC69B8" w14:textId="77777777" w:rsidR="00817721" w:rsidRDefault="00817721" w:rsidP="00FB2210"/>
        </w:tc>
        <w:tc>
          <w:tcPr>
            <w:tcW w:w="4320" w:type="dxa"/>
          </w:tcPr>
          <w:p w14:paraId="76007701" w14:textId="77777777" w:rsidR="00817721" w:rsidRDefault="00817721" w:rsidP="00FB2210"/>
        </w:tc>
      </w:tr>
    </w:tbl>
    <w:p w14:paraId="6D853B9F" w14:textId="77777777" w:rsidR="00817721" w:rsidRDefault="00817721"/>
    <w:p w14:paraId="4C7981C9" w14:textId="77777777" w:rsidR="00817721" w:rsidRDefault="00817721"/>
    <w:p w14:paraId="680C66EE" w14:textId="3E2FAA89" w:rsidR="00A14948" w:rsidRPr="00817721" w:rsidRDefault="00817721">
      <w:pPr>
        <w:rPr>
          <w:b/>
          <w:bCs/>
        </w:rPr>
      </w:pPr>
      <w:r w:rsidRPr="00817721">
        <w:rPr>
          <w:b/>
          <w:bCs/>
        </w:rPr>
        <w:t>5</w:t>
      </w:r>
      <w:r w:rsidR="0070081D" w:rsidRPr="00817721">
        <w:rPr>
          <w:b/>
          <w:bCs/>
        </w:rPr>
        <w:t>. Besoins spécifiques ou aménagements à prévoir</w:t>
      </w:r>
    </w:p>
    <w:p w14:paraId="3ED5A256" w14:textId="77777777" w:rsidR="00A14948" w:rsidRDefault="0070081D">
      <w:r>
        <w:t>(ex. handicap, niveau linguistique, accessibilité...)</w:t>
      </w:r>
    </w:p>
    <w:p w14:paraId="24C189F9" w14:textId="77777777" w:rsidR="00A14948" w:rsidRPr="00817721" w:rsidRDefault="0070081D">
      <w:pPr>
        <w:rPr>
          <w:b/>
          <w:bCs/>
        </w:rPr>
      </w:pPr>
      <w:r>
        <w:br/>
      </w:r>
      <w:r>
        <w:br/>
      </w:r>
      <w:r>
        <w:br/>
      </w:r>
    </w:p>
    <w:p w14:paraId="2FD6C8EF" w14:textId="467EBEF4" w:rsidR="00A14948" w:rsidRPr="00817721" w:rsidRDefault="00817721">
      <w:pPr>
        <w:rPr>
          <w:b/>
          <w:bCs/>
        </w:rPr>
      </w:pPr>
      <w:r w:rsidRPr="00817721">
        <w:rPr>
          <w:b/>
          <w:bCs/>
        </w:rPr>
        <w:t>6</w:t>
      </w:r>
      <w:r w:rsidR="0070081D" w:rsidRPr="00817721">
        <w:rPr>
          <w:b/>
          <w:bCs/>
        </w:rPr>
        <w:t>. Comment avez-vous connu notre organisme ?</w:t>
      </w:r>
    </w:p>
    <w:p w14:paraId="5DE74A7F" w14:textId="77777777" w:rsidR="00A14948" w:rsidRDefault="0070081D">
      <w:r>
        <w:br/>
      </w:r>
      <w:r>
        <w:br/>
      </w:r>
    </w:p>
    <w:p w14:paraId="0D21C388" w14:textId="7D70092F" w:rsidR="00A14948" w:rsidRPr="00817721" w:rsidRDefault="00817721">
      <w:pPr>
        <w:rPr>
          <w:b/>
          <w:bCs/>
        </w:rPr>
      </w:pPr>
      <w:r w:rsidRPr="00817721">
        <w:rPr>
          <w:b/>
          <w:bCs/>
        </w:rPr>
        <w:t>7</w:t>
      </w:r>
      <w:r w:rsidR="0070081D" w:rsidRPr="00817721">
        <w:rPr>
          <w:b/>
          <w:bCs/>
        </w:rPr>
        <w:t>. Protection des données (RGPD)</w:t>
      </w:r>
    </w:p>
    <w:p w14:paraId="6356E044" w14:textId="77777777" w:rsidR="00A14948" w:rsidRDefault="0070081D">
      <w:r>
        <w:t>☐ J’accepte que mes données soient utilisées dans le cadre du traitement de cette demande, conformément à la politique de confidentialité du Cabinet de la Forêt.</w:t>
      </w:r>
    </w:p>
    <w:p w14:paraId="16E682D2" w14:textId="77777777" w:rsidR="00A14948" w:rsidRDefault="0070081D">
      <w:r>
        <w:br/>
        <w:t>Cette fiche ne vaut pas inscription définitive. Elle permet d’initier un échange visant à analyser le besoin, construire une proposition et établir un contrat de formation adapté.</w:t>
      </w:r>
    </w:p>
    <w:p w14:paraId="43985E1B" w14:textId="77777777" w:rsidR="00F8366D" w:rsidRDefault="00F8366D"/>
    <w:p w14:paraId="22604739" w14:textId="4F5054D5" w:rsidR="00F8366D" w:rsidRDefault="00F8366D">
      <w:r>
        <w:t>Nom prénom :</w:t>
      </w:r>
    </w:p>
    <w:p w14:paraId="663E624E" w14:textId="6069A0F2" w:rsidR="00F8366D" w:rsidRDefault="00F8366D">
      <w:r>
        <w:t>Fonction :</w:t>
      </w:r>
    </w:p>
    <w:p w14:paraId="15FA8499" w14:textId="12D7ED5A" w:rsidR="00F8366D" w:rsidRDefault="00F8366D">
      <w:r>
        <w:t>Signature :</w:t>
      </w:r>
    </w:p>
    <w:sectPr w:rsidR="00F8366D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B500" w14:textId="77777777" w:rsidR="009678E4" w:rsidRDefault="009678E4">
      <w:pPr>
        <w:spacing w:after="0" w:line="240" w:lineRule="auto"/>
      </w:pPr>
      <w:r>
        <w:separator/>
      </w:r>
    </w:p>
  </w:endnote>
  <w:endnote w:type="continuationSeparator" w:id="0">
    <w:p w14:paraId="2D8BF67E" w14:textId="77777777" w:rsidR="009678E4" w:rsidRDefault="0096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C5E7" w14:textId="77777777" w:rsidR="00817721" w:rsidRDefault="008177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7E76" w14:textId="13D6727B" w:rsidR="00817721" w:rsidRDefault="00817721">
    <w:pPr>
      <w:pStyle w:val="Pieddepage"/>
    </w:pPr>
    <w:r>
      <w:t xml:space="preserve">Version </w:t>
    </w:r>
    <w:r>
      <w:fldChar w:fldCharType="begin"/>
    </w:r>
    <w:r>
      <w:instrText xml:space="preserve"> TIME \@ "d MMMM yyyy" </w:instrText>
    </w:r>
    <w:r>
      <w:fldChar w:fldCharType="separate"/>
    </w:r>
    <w:r w:rsidR="0066428F">
      <w:rPr>
        <w:noProof/>
      </w:rPr>
      <w:t>17 juillet 2025</w:t>
    </w:r>
    <w:r>
      <w:fldChar w:fldCharType="end"/>
    </w:r>
  </w:p>
  <w:p w14:paraId="1C7BA5B3" w14:textId="77777777" w:rsidR="00817721" w:rsidRDefault="008177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3B3D" w14:textId="77777777" w:rsidR="00817721" w:rsidRDefault="008177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4B395" w14:textId="77777777" w:rsidR="009678E4" w:rsidRDefault="009678E4">
      <w:pPr>
        <w:spacing w:after="0" w:line="240" w:lineRule="auto"/>
      </w:pPr>
      <w:r>
        <w:separator/>
      </w:r>
    </w:p>
  </w:footnote>
  <w:footnote w:type="continuationSeparator" w:id="0">
    <w:p w14:paraId="40BE3E07" w14:textId="77777777" w:rsidR="009678E4" w:rsidRDefault="0096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285E" w14:textId="77777777" w:rsidR="00817721" w:rsidRDefault="008177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894120"/>
      <w:docPartObj>
        <w:docPartGallery w:val="Page Numbers (Top of Page)"/>
        <w:docPartUnique/>
      </w:docPartObj>
    </w:sdtPr>
    <w:sdtContent>
      <w:p w14:paraId="4BCA3851" w14:textId="5DD620F1" w:rsidR="00817721" w:rsidRDefault="00817721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B94D7" w14:textId="1EB8B647" w:rsidR="00A14948" w:rsidRDefault="00A14948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8D29" w14:textId="77777777" w:rsidR="00817721" w:rsidRDefault="008177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8067831">
    <w:abstractNumId w:val="8"/>
  </w:num>
  <w:num w:numId="2" w16cid:durableId="86966275">
    <w:abstractNumId w:val="6"/>
  </w:num>
  <w:num w:numId="3" w16cid:durableId="339502094">
    <w:abstractNumId w:val="5"/>
  </w:num>
  <w:num w:numId="4" w16cid:durableId="1904562916">
    <w:abstractNumId w:val="4"/>
  </w:num>
  <w:num w:numId="5" w16cid:durableId="1966503936">
    <w:abstractNumId w:val="7"/>
  </w:num>
  <w:num w:numId="6" w16cid:durableId="1821801192">
    <w:abstractNumId w:val="3"/>
  </w:num>
  <w:num w:numId="7" w16cid:durableId="1034768970">
    <w:abstractNumId w:val="2"/>
  </w:num>
  <w:num w:numId="8" w16cid:durableId="2063209237">
    <w:abstractNumId w:val="1"/>
  </w:num>
  <w:num w:numId="9" w16cid:durableId="126256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19E8"/>
    <w:rsid w:val="0015074B"/>
    <w:rsid w:val="0029639D"/>
    <w:rsid w:val="00326F90"/>
    <w:rsid w:val="003F6FD8"/>
    <w:rsid w:val="0040176B"/>
    <w:rsid w:val="004509B6"/>
    <w:rsid w:val="0066428F"/>
    <w:rsid w:val="0070081D"/>
    <w:rsid w:val="00817721"/>
    <w:rsid w:val="0083142C"/>
    <w:rsid w:val="009678E4"/>
    <w:rsid w:val="00A14948"/>
    <w:rsid w:val="00AA1D8D"/>
    <w:rsid w:val="00B47730"/>
    <w:rsid w:val="00B61C33"/>
    <w:rsid w:val="00CB0664"/>
    <w:rsid w:val="00EE3990"/>
    <w:rsid w:val="00F8366D"/>
    <w:rsid w:val="00FB3DD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1BF7C6"/>
  <w14:defaultImageDpi w14:val="300"/>
  <w15:docId w15:val="{F34EBCF9-3FF5-CC4F-ABAA-EE1B68EA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Francoise GADY</cp:lastModifiedBy>
  <cp:revision>4</cp:revision>
  <dcterms:created xsi:type="dcterms:W3CDTF">2025-05-10T06:00:00Z</dcterms:created>
  <dcterms:modified xsi:type="dcterms:W3CDTF">2025-07-17T17:56:00Z</dcterms:modified>
  <cp:category/>
</cp:coreProperties>
</file>